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416346">
      <w:pPr>
        <w:keepNext w:val="0"/>
        <w:keepLines w:val="0"/>
        <w:widowControl/>
        <w:numPr>
          <w:numId w:val="0"/>
        </w:numPr>
        <w:suppressLineNumbers w:val="0"/>
        <w:spacing w:before="0" w:beforeAutospacing="1" w:after="0" w:afterAutospacing="1"/>
        <w:ind w:firstLine="843" w:firstLineChars="300"/>
        <w:rPr>
          <w:rFonts w:hint="default"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Style w:val="92"/>
          <w:rFonts w:hint="eastAsia" w:ascii="Times New Roman" w:hAnsi="Times New Roman" w:cs="Times New Roman"/>
          <w:sz w:val="28"/>
          <w:szCs w:val="28"/>
          <w:lang w:val="en-US" w:eastAsia="zh-CN"/>
        </w:rPr>
        <w:t>Josephs Logbook</w:t>
      </w:r>
    </w:p>
    <w:p w14:paraId="180409E4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92"/>
          <w:rFonts w:hint="default" w:ascii="Times New Roman" w:hAnsi="Times New Roman" w:cs="Times New Roman"/>
          <w:sz w:val="28"/>
          <w:szCs w:val="28"/>
        </w:rPr>
        <w:t>November 29, 2024</w:t>
      </w:r>
      <w:r>
        <w:rPr>
          <w:rFonts w:hint="default" w:ascii="Times New Roman" w:hAnsi="Times New Roman" w:cs="Times New Roman"/>
          <w:sz w:val="28"/>
          <w:szCs w:val="28"/>
        </w:rPr>
        <w:t xml:space="preserve"> –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Borrowed "</w:t>
      </w:r>
      <w:r>
        <w:rPr>
          <w:rStyle w:val="31"/>
          <w:rFonts w:hint="default" w:ascii="Times New Roman" w:hAnsi="Times New Roman" w:cs="Times New Roman"/>
          <w:sz w:val="28"/>
          <w:szCs w:val="28"/>
        </w:rPr>
        <w:t xml:space="preserve">Science of Swimming </w:t>
      </w:r>
      <w:r>
        <w:rPr>
          <w:rStyle w:val="31"/>
          <w:rFonts w:hint="eastAsia" w:ascii="Times New Roman" w:hAnsi="Times New Roman" w:cs="Times New Roman"/>
          <w:sz w:val="28"/>
          <w:szCs w:val="28"/>
          <w:lang w:eastAsia="zh-CN"/>
        </w:rPr>
        <w:t>Faster"</w:t>
      </w:r>
      <w:r>
        <w:rPr>
          <w:rFonts w:hint="default" w:ascii="Times New Roman" w:hAnsi="Times New Roman" w:cs="Times New Roman"/>
          <w:sz w:val="28"/>
          <w:szCs w:val="28"/>
        </w:rPr>
        <w:t xml:space="preserve"> from the Mount Royal University Library.</w:t>
      </w:r>
    </w:p>
    <w:p w14:paraId="5E8954AA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92"/>
          <w:rFonts w:hint="default" w:ascii="Times New Roman" w:hAnsi="Times New Roman" w:cs="Times New Roman"/>
          <w:sz w:val="28"/>
          <w:szCs w:val="28"/>
        </w:rPr>
        <w:t>December 1-13, 2024</w:t>
      </w:r>
      <w:r>
        <w:rPr>
          <w:rFonts w:hint="default" w:ascii="Times New Roman" w:hAnsi="Times New Roman" w:cs="Times New Roman"/>
          <w:sz w:val="28"/>
          <w:szCs w:val="28"/>
        </w:rPr>
        <w:t xml:space="preserve"> – Read the book, brainstormed ideas, designed a draft plan, and created an initial version of the trifold.</w:t>
      </w:r>
    </w:p>
    <w:p w14:paraId="668B9B5E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92"/>
          <w:rFonts w:hint="default" w:ascii="Times New Roman" w:hAnsi="Times New Roman" w:cs="Times New Roman"/>
          <w:sz w:val="28"/>
          <w:szCs w:val="28"/>
        </w:rPr>
        <w:t>December 14-15, 2024</w:t>
      </w:r>
      <w:r>
        <w:rPr>
          <w:rFonts w:hint="default" w:ascii="Times New Roman" w:hAnsi="Times New Roman" w:cs="Times New Roman"/>
          <w:sz w:val="28"/>
          <w:szCs w:val="28"/>
        </w:rPr>
        <w:t xml:space="preserve"> – Participated in my first swimming competition and collected my first set of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data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4F98C6F3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92"/>
          <w:rFonts w:hint="default" w:ascii="Times New Roman" w:hAnsi="Times New Roman" w:cs="Times New Roman"/>
          <w:sz w:val="28"/>
          <w:szCs w:val="28"/>
        </w:rPr>
        <w:t>December 16 - February 23, 2025</w:t>
      </w:r>
      <w:r>
        <w:rPr>
          <w:rFonts w:hint="default" w:ascii="Times New Roman" w:hAnsi="Times New Roman" w:cs="Times New Roman"/>
          <w:sz w:val="28"/>
          <w:szCs w:val="28"/>
        </w:rPr>
        <w:t xml:space="preserve"> – Designed and implemented my training, nutrition, and recovery plan.</w:t>
      </w:r>
    </w:p>
    <w:p w14:paraId="0509AFEB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92"/>
          <w:rFonts w:hint="default" w:ascii="Times New Roman" w:hAnsi="Times New Roman" w:cs="Times New Roman"/>
          <w:sz w:val="28"/>
          <w:szCs w:val="28"/>
        </w:rPr>
        <w:t>January 7, 2025</w:t>
      </w:r>
      <w:r>
        <w:rPr>
          <w:rFonts w:hint="default" w:ascii="Times New Roman" w:hAnsi="Times New Roman" w:cs="Times New Roman"/>
          <w:sz w:val="28"/>
          <w:szCs w:val="28"/>
        </w:rPr>
        <w:t xml:space="preserve"> – Borrowed 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"</w:t>
      </w:r>
      <w:r>
        <w:rPr>
          <w:rStyle w:val="31"/>
          <w:rFonts w:hint="default" w:ascii="Times New Roman" w:hAnsi="Times New Roman" w:cs="Times New Roman"/>
          <w:sz w:val="28"/>
          <w:szCs w:val="28"/>
        </w:rPr>
        <w:t>Swimming Anatomy</w:t>
      </w:r>
      <w:r>
        <w:rPr>
          <w:rFonts w:hint="eastAsia" w:ascii="Times New Roman" w:hAnsi="Times New Roman" w:cs="Times New Roman"/>
          <w:sz w:val="28"/>
          <w:szCs w:val="28"/>
          <w:lang w:eastAsia="zh-CN"/>
        </w:rPr>
        <w:t>"</w:t>
      </w:r>
      <w:r>
        <w:rPr>
          <w:rFonts w:hint="default" w:ascii="Times New Roman" w:hAnsi="Times New Roman" w:cs="Times New Roman"/>
          <w:sz w:val="28"/>
          <w:szCs w:val="28"/>
        </w:rPr>
        <w:t xml:space="preserve"> and refined my training plan based on its insights.</w:t>
      </w:r>
    </w:p>
    <w:p w14:paraId="6294FE82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92"/>
          <w:rFonts w:hint="default" w:ascii="Times New Roman" w:hAnsi="Times New Roman" w:cs="Times New Roman"/>
          <w:sz w:val="28"/>
          <w:szCs w:val="28"/>
        </w:rPr>
        <w:t>January 19, 2025</w:t>
      </w:r>
      <w:r>
        <w:rPr>
          <w:rFonts w:hint="default" w:ascii="Times New Roman" w:hAnsi="Times New Roman" w:cs="Times New Roman"/>
          <w:sz w:val="28"/>
          <w:szCs w:val="28"/>
        </w:rPr>
        <w:t xml:space="preserve"> – Began working on the trifold.</w:t>
      </w:r>
    </w:p>
    <w:p w14:paraId="38CD1AF4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92"/>
          <w:rFonts w:hint="default" w:ascii="Times New Roman" w:hAnsi="Times New Roman" w:cs="Times New Roman"/>
          <w:sz w:val="28"/>
          <w:szCs w:val="28"/>
        </w:rPr>
        <w:t>January 24-26, 2025</w:t>
      </w:r>
      <w:r>
        <w:rPr>
          <w:rFonts w:hint="default" w:ascii="Times New Roman" w:hAnsi="Times New Roman" w:cs="Times New Roman"/>
          <w:sz w:val="28"/>
          <w:szCs w:val="28"/>
        </w:rPr>
        <w:t xml:space="preserve"> – Competed at the provincial competition in Edmonton and collected my second set of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data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7E8BEC14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92"/>
          <w:rFonts w:hint="default" w:ascii="Times New Roman" w:hAnsi="Times New Roman" w:cs="Times New Roman"/>
          <w:sz w:val="28"/>
          <w:szCs w:val="28"/>
        </w:rPr>
        <w:t>January 27 - February 6, 2025</w:t>
      </w:r>
      <w:r>
        <w:rPr>
          <w:rFonts w:hint="default" w:ascii="Times New Roman" w:hAnsi="Times New Roman" w:cs="Times New Roman"/>
          <w:sz w:val="28"/>
          <w:szCs w:val="28"/>
        </w:rPr>
        <w:t xml:space="preserve"> – Continued working on my trifold and incorporated the mental aspect of my project.</w:t>
      </w:r>
    </w:p>
    <w:p w14:paraId="4028B156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92"/>
          <w:rFonts w:hint="default" w:ascii="Times New Roman" w:hAnsi="Times New Roman" w:cs="Times New Roman"/>
          <w:sz w:val="28"/>
          <w:szCs w:val="28"/>
        </w:rPr>
        <w:t>February 7-9, 2025</w:t>
      </w:r>
      <w:r>
        <w:rPr>
          <w:rFonts w:hint="default" w:ascii="Times New Roman" w:hAnsi="Times New Roman" w:cs="Times New Roman"/>
          <w:sz w:val="28"/>
          <w:szCs w:val="28"/>
        </w:rPr>
        <w:t xml:space="preserve"> – Competed at a club invitational and gathered my third set of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data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0A49AC8A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92"/>
          <w:rFonts w:hint="default" w:ascii="Times New Roman" w:hAnsi="Times New Roman" w:cs="Times New Roman"/>
          <w:sz w:val="28"/>
          <w:szCs w:val="28"/>
        </w:rPr>
        <w:t>February 22-23, 2025</w:t>
      </w:r>
      <w:r>
        <w:rPr>
          <w:rFonts w:hint="default" w:ascii="Times New Roman" w:hAnsi="Times New Roman" w:cs="Times New Roman"/>
          <w:sz w:val="28"/>
          <w:szCs w:val="28"/>
        </w:rPr>
        <w:t xml:space="preserve"> – Competed in my club competition and collected my final </w:t>
      </w: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>data</w:t>
      </w:r>
      <w:r>
        <w:rPr>
          <w:rFonts w:hint="default" w:ascii="Times New Roman" w:hAnsi="Times New Roman" w:cs="Times New Roman"/>
          <w:sz w:val="28"/>
          <w:szCs w:val="28"/>
        </w:rPr>
        <w:t>.</w:t>
      </w:r>
    </w:p>
    <w:p w14:paraId="67187479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92"/>
          <w:rFonts w:hint="default" w:ascii="Times New Roman" w:hAnsi="Times New Roman" w:cs="Times New Roman"/>
          <w:sz w:val="28"/>
          <w:szCs w:val="28"/>
        </w:rPr>
        <w:t>February 24-28, 2025</w:t>
      </w:r>
      <w:r>
        <w:rPr>
          <w:rFonts w:hint="default" w:ascii="Times New Roman" w:hAnsi="Times New Roman" w:cs="Times New Roman"/>
          <w:sz w:val="28"/>
          <w:szCs w:val="28"/>
        </w:rPr>
        <w:t xml:space="preserve"> – Summarized my results, organized them in my trifold, and refined its presentation.</w:t>
      </w:r>
    </w:p>
    <w:p w14:paraId="630CCD0F">
      <w:pPr>
        <w:keepNext w:val="0"/>
        <w:keepLines w:val="0"/>
        <w:widowControl/>
        <w:numPr>
          <w:ilvl w:val="0"/>
          <w:numId w:val="11"/>
        </w:numPr>
        <w:suppressLineNumbers w:val="0"/>
        <w:spacing w:before="0" w:beforeAutospacing="1" w:after="0" w:afterAutospacing="1"/>
        <w:ind w:left="720" w:hanging="360"/>
        <w:rPr>
          <w:rFonts w:hint="default" w:ascii="Times New Roman" w:hAnsi="Times New Roman" w:cs="Times New Roman"/>
          <w:sz w:val="28"/>
          <w:szCs w:val="28"/>
        </w:rPr>
      </w:pPr>
      <w:r>
        <w:rPr>
          <w:rStyle w:val="92"/>
          <w:rFonts w:hint="default" w:ascii="Times New Roman" w:hAnsi="Times New Roman" w:cs="Times New Roman"/>
          <w:sz w:val="28"/>
          <w:szCs w:val="28"/>
        </w:rPr>
        <w:t>March 2, 2025</w:t>
      </w:r>
      <w:r>
        <w:rPr>
          <w:rFonts w:hint="default" w:ascii="Times New Roman" w:hAnsi="Times New Roman" w:cs="Times New Roman"/>
          <w:sz w:val="28"/>
          <w:szCs w:val="28"/>
        </w:rPr>
        <w:t xml:space="preserve"> – Completed my trifold.</w:t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632BC7"/>
    <w:multiLevelType w:val="multilevel"/>
    <w:tmpl w:val="A3632BC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1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2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3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4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5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6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7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8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9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10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CF691C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5C077EB"/>
    <w:rsid w:val="1CA44FBB"/>
    <w:rsid w:val="31CF6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nhideWhenUsed="0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qFormat="1" w:unhideWhenUsed="0" w:uiPriority="62" w:semiHidden="0" w:name="Light Grid Accent 3"/>
    <w:lsdException w:unhideWhenUsed="0" w:uiPriority="63" w:semiHidden="0" w:name="Medium Shading 1 Accent 3"/>
    <w:lsdException w:qFormat="1" w:unhideWhenUsed="0" w:uiPriority="64" w:semiHidden="0" w:name="Medium Shading 2 Accent 3"/>
    <w:lsdException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qFormat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qFormat/>
    <w:uiPriority w:val="0"/>
    <w:pPr>
      <w:spacing w:after="120"/>
    </w:pPr>
  </w:style>
  <w:style w:type="paragraph" w:styleId="16">
    <w:name w:val="Body Text 2"/>
    <w:basedOn w:val="1"/>
    <w:qFormat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qFormat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qFormat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qFormat/>
    <w:uiPriority w:val="0"/>
    <w:pPr>
      <w:jc w:val="left"/>
    </w:pPr>
  </w:style>
  <w:style w:type="paragraph" w:styleId="27">
    <w:name w:val="annotation subject"/>
    <w:basedOn w:val="26"/>
    <w:next w:val="26"/>
    <w:qFormat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qFormat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qFormat/>
    <w:uiPriority w:val="0"/>
    <w:rPr>
      <w:vertAlign w:val="superscript"/>
    </w:rPr>
  </w:style>
  <w:style w:type="paragraph" w:styleId="33">
    <w:name w:val="endnote text"/>
    <w:basedOn w:val="1"/>
    <w:qFormat/>
    <w:uiPriority w:val="0"/>
    <w:pPr>
      <w:snapToGrid w:val="0"/>
      <w:jc w:val="left"/>
    </w:pPr>
  </w:style>
  <w:style w:type="paragraph" w:styleId="34">
    <w:name w:val="envelope address"/>
    <w:basedOn w:val="1"/>
    <w:qFormat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qFormat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qFormat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qFormat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qFormat/>
    <w:uiPriority w:val="0"/>
    <w:rPr>
      <w:rFonts w:ascii="Courier New" w:hAnsi="Courier New" w:cs="Courier New"/>
    </w:rPr>
  </w:style>
  <w:style w:type="character" w:styleId="49">
    <w:name w:val="HTML Typewriter"/>
    <w:basedOn w:val="11"/>
    <w:qFormat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qFormat/>
    <w:uiPriority w:val="0"/>
    <w:rPr>
      <w:i/>
      <w:iCs/>
    </w:rPr>
  </w:style>
  <w:style w:type="character" w:styleId="51">
    <w:name w:val="Hyperlink"/>
    <w:basedOn w:val="11"/>
    <w:qFormat/>
    <w:uiPriority w:val="0"/>
    <w:rPr>
      <w:color w:val="0000FF"/>
      <w:u w:val="single"/>
    </w:rPr>
  </w:style>
  <w:style w:type="paragraph" w:styleId="52">
    <w:name w:val="index 1"/>
    <w:basedOn w:val="1"/>
    <w:next w:val="1"/>
    <w:qFormat/>
    <w:uiPriority w:val="0"/>
  </w:style>
  <w:style w:type="paragraph" w:styleId="53">
    <w:name w:val="index 2"/>
    <w:basedOn w:val="1"/>
    <w:next w:val="1"/>
    <w:qFormat/>
    <w:uiPriority w:val="0"/>
    <w:pPr>
      <w:ind w:left="200" w:leftChars="200"/>
    </w:pPr>
  </w:style>
  <w:style w:type="paragraph" w:styleId="54">
    <w:name w:val="index 3"/>
    <w:basedOn w:val="1"/>
    <w:next w:val="1"/>
    <w:qFormat/>
    <w:uiPriority w:val="0"/>
    <w:pPr>
      <w:ind w:left="400" w:leftChars="400"/>
    </w:pPr>
  </w:style>
  <w:style w:type="paragraph" w:styleId="55">
    <w:name w:val="index 4"/>
    <w:basedOn w:val="1"/>
    <w:next w:val="1"/>
    <w:qFormat/>
    <w:uiPriority w:val="0"/>
    <w:pPr>
      <w:ind w:left="600" w:leftChars="600"/>
    </w:pPr>
  </w:style>
  <w:style w:type="paragraph" w:styleId="56">
    <w:name w:val="index 5"/>
    <w:basedOn w:val="1"/>
    <w:next w:val="1"/>
    <w:qFormat/>
    <w:uiPriority w:val="0"/>
    <w:pPr>
      <w:ind w:left="800" w:leftChars="800"/>
    </w:pPr>
  </w:style>
  <w:style w:type="paragraph" w:styleId="57">
    <w:name w:val="index 6"/>
    <w:basedOn w:val="1"/>
    <w:next w:val="1"/>
    <w:qFormat/>
    <w:uiPriority w:val="0"/>
    <w:pPr>
      <w:ind w:left="1000" w:leftChars="1000"/>
    </w:pPr>
  </w:style>
  <w:style w:type="paragraph" w:styleId="58">
    <w:name w:val="index 7"/>
    <w:basedOn w:val="1"/>
    <w:next w:val="1"/>
    <w:qFormat/>
    <w:uiPriority w:val="0"/>
    <w:pPr>
      <w:ind w:left="1200" w:leftChars="1200"/>
    </w:pPr>
  </w:style>
  <w:style w:type="paragraph" w:styleId="59">
    <w:name w:val="index 8"/>
    <w:basedOn w:val="1"/>
    <w:next w:val="1"/>
    <w:qFormat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qFormat/>
    <w:uiPriority w:val="0"/>
    <w:rPr>
      <w:rFonts w:ascii="Arial" w:hAnsi="Arial" w:cs="Arial"/>
      <w:b/>
      <w:bCs/>
    </w:rPr>
  </w:style>
  <w:style w:type="character" w:styleId="62">
    <w:name w:val="line number"/>
    <w:basedOn w:val="11"/>
    <w:qFormat/>
    <w:uiPriority w:val="0"/>
  </w:style>
  <w:style w:type="paragraph" w:styleId="63">
    <w:name w:val="List"/>
    <w:basedOn w:val="1"/>
    <w:qFormat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qFormat/>
    <w:uiPriority w:val="0"/>
    <w:pPr>
      <w:ind w:left="100" w:leftChars="400" w:hanging="200" w:hangingChars="200"/>
    </w:pPr>
  </w:style>
  <w:style w:type="paragraph" w:styleId="66">
    <w:name w:val="List 4"/>
    <w:basedOn w:val="1"/>
    <w:qFormat/>
    <w:uiPriority w:val="0"/>
    <w:pPr>
      <w:ind w:left="100" w:leftChars="600" w:hanging="200" w:hangingChars="200"/>
    </w:pPr>
  </w:style>
  <w:style w:type="paragraph" w:styleId="67">
    <w:name w:val="List 5"/>
    <w:basedOn w:val="1"/>
    <w:qFormat/>
    <w:uiPriority w:val="0"/>
    <w:pPr>
      <w:ind w:left="100" w:leftChars="800" w:hanging="200" w:hangingChars="200"/>
    </w:pPr>
  </w:style>
  <w:style w:type="paragraph" w:styleId="68">
    <w:name w:val="List Bullet"/>
    <w:basedOn w:val="1"/>
    <w:qFormat/>
    <w:uiPriority w:val="0"/>
    <w:pPr>
      <w:numPr>
        <w:ilvl w:val="0"/>
        <w:numId w:val="1"/>
      </w:numPr>
    </w:pPr>
  </w:style>
  <w:style w:type="paragraph" w:styleId="69">
    <w:name w:val="List Bullet 2"/>
    <w:basedOn w:val="1"/>
    <w:qFormat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qFormat/>
    <w:uiPriority w:val="0"/>
    <w:pPr>
      <w:numPr>
        <w:ilvl w:val="0"/>
        <w:numId w:val="5"/>
      </w:numPr>
    </w:pPr>
  </w:style>
  <w:style w:type="paragraph" w:styleId="73">
    <w:name w:val="List Continue"/>
    <w:basedOn w:val="1"/>
    <w:qFormat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qFormat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qFormat/>
    <w:uiPriority w:val="0"/>
    <w:pPr>
      <w:spacing w:after="120"/>
      <w:ind w:left="2100" w:leftChars="1000"/>
    </w:pPr>
  </w:style>
  <w:style w:type="paragraph" w:styleId="78">
    <w:name w:val="List Number"/>
    <w:basedOn w:val="1"/>
    <w:qFormat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qFormat/>
    <w:uiPriority w:val="0"/>
    <w:pPr>
      <w:numPr>
        <w:ilvl w:val="0"/>
        <w:numId w:val="8"/>
      </w:numPr>
    </w:pPr>
  </w:style>
  <w:style w:type="paragraph" w:styleId="81">
    <w:name w:val="List Number 4"/>
    <w:basedOn w:val="1"/>
    <w:qFormat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qFormat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qFormat/>
    <w:uiPriority w:val="0"/>
  </w:style>
  <w:style w:type="paragraph" w:styleId="8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0">
    <w:name w:val="Salutation"/>
    <w:basedOn w:val="1"/>
    <w:next w:val="1"/>
    <w:qFormat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qFormat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qFormat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qFormat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qFormat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qFormat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qFormat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qFormat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qFormat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qFormat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qFormat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qFormat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qFormat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qFormat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qFormat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qFormat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qFormat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qFormat/>
    <w:uiPriority w:val="0"/>
    <w:pPr>
      <w:ind w:left="3360" w:leftChars="1600"/>
    </w:pPr>
  </w:style>
  <w:style w:type="table" w:styleId="151">
    <w:name w:val="Light Shading"/>
    <w:basedOn w:val="12"/>
    <w:qFormat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qFormat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qFormat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qFormat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qFormat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qFormat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qFormat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qFormat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qFormat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qFormat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qFormat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qFormat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qFormat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qFormat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qFormat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qFormat/>
    <w:uiPriority w:val="66"/>
    <w:rPr>
      <w:rFonts w:ascii="宋体" w:hAnsi="宋体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宋体" w:hAnsi="宋体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qFormat/>
    <w:uiPriority w:val="66"/>
    <w:rPr>
      <w:rFonts w:ascii="宋体" w:hAnsi="宋体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qFormat/>
    <w:uiPriority w:val="66"/>
    <w:rPr>
      <w:rFonts w:ascii="宋体" w:hAnsi="宋体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宋体" w:hAnsi="宋体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宋体" w:hAnsi="宋体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qFormat/>
    <w:uiPriority w:val="66"/>
    <w:rPr>
      <w:rFonts w:ascii="宋体" w:hAnsi="宋体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qFormat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qFormat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qFormat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qFormat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qFormat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qFormat/>
    <w:uiPriority w:val="68"/>
    <w:rPr>
      <w:rFonts w:ascii="宋体" w:hAnsi="宋体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qFormat/>
    <w:uiPriority w:val="68"/>
    <w:rPr>
      <w:rFonts w:ascii="宋体" w:hAnsi="宋体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宋体" w:hAnsi="宋体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宋体" w:hAnsi="宋体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宋体" w:hAnsi="宋体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qFormat/>
    <w:uiPriority w:val="68"/>
    <w:rPr>
      <w:rFonts w:ascii="宋体" w:hAnsi="宋体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qFormat/>
    <w:uiPriority w:val="68"/>
    <w:rPr>
      <w:rFonts w:ascii="宋体" w:hAnsi="宋体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24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2025-03-03T04:04:00Z</dcterms:created>
  <dc:creator>li tornado</dc:creator>
  <cp:lastModifiedBy>li tornado</cp:lastModifiedBy>
  <cp:lastPrinted>2025-03-03T04:28:00Z</cp:lastPrinted>
  <dcterms:modified xsi:type="dcterms:W3CDTF">2025-03-08T19:08:34Z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3DC3F2ECB45D4EE78B9198DED49B71BB_11</vt:lpwstr>
  </property>
</Properties>
</file>