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A7A95" w14:textId="77777777" w:rsidR="005E2410" w:rsidRDefault="00091AF2">
      <w:pPr>
        <w:pStyle w:val="Heading1"/>
      </w:pPr>
      <w:r>
        <w:t>Combined Results (Kids + Adults)</w:t>
      </w:r>
    </w:p>
    <w:p w14:paraId="598D672A" w14:textId="77777777" w:rsidR="005E2410" w:rsidRDefault="00091AF2">
      <w:r>
        <w:t>This figure shows the combined results for Kids and Adults, stacked by emotion (Fear, Angry, Happy, Disgusted, Sad) across music genres.</w:t>
      </w:r>
    </w:p>
    <w:p w14:paraId="20BBA993" w14:textId="77777777" w:rsidR="005E2410" w:rsidRDefault="00091AF2">
      <w:r>
        <w:rPr>
          <w:noProof/>
        </w:rPr>
        <w:drawing>
          <wp:inline distT="0" distB="0" distL="0" distR="0" wp14:anchorId="5A6534C8" wp14:editId="364E9BE9">
            <wp:extent cx="6613773" cy="35242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mbined_view_kids_plus_adults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34733" cy="35354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343394" w14:textId="77777777" w:rsidR="001F2546" w:rsidRDefault="001F2546"/>
    <w:p w14:paraId="6EECB49A" w14:textId="77777777" w:rsidR="001F2546" w:rsidRDefault="001F2546"/>
    <w:p w14:paraId="73C3FF80" w14:textId="77777777" w:rsidR="001F2546" w:rsidRDefault="001F2546"/>
    <w:p w14:paraId="160395DE" w14:textId="77777777" w:rsidR="001F2546" w:rsidRDefault="001F2546"/>
    <w:p w14:paraId="67544790" w14:textId="77777777" w:rsidR="001F2546" w:rsidRDefault="001F2546"/>
    <w:p w14:paraId="65E9BA0E" w14:textId="77777777" w:rsidR="001F2546" w:rsidRDefault="001F2546"/>
    <w:p w14:paraId="007368DE" w14:textId="77777777" w:rsidR="001F2546" w:rsidRDefault="001F2546"/>
    <w:p w14:paraId="75552DA6" w14:textId="77777777" w:rsidR="001F2546" w:rsidRDefault="001F2546"/>
    <w:p w14:paraId="2825B10D" w14:textId="77777777" w:rsidR="001F2546" w:rsidRDefault="001F2546"/>
    <w:p w14:paraId="05DF4B3A" w14:textId="77777777" w:rsidR="001F2546" w:rsidRDefault="001F2546"/>
    <w:p w14:paraId="0AC35FC9" w14:textId="77777777" w:rsidR="001F2546" w:rsidRDefault="001F2546"/>
    <w:p w14:paraId="65A7E336" w14:textId="77777777" w:rsidR="001F2546" w:rsidRDefault="001F2546"/>
    <w:p w14:paraId="337CC1E7" w14:textId="77777777" w:rsidR="001F2546" w:rsidRDefault="001F2546"/>
    <w:p w14:paraId="0B384289" w14:textId="77777777" w:rsidR="001F2546" w:rsidRDefault="001F2546"/>
    <w:p w14:paraId="08DFDCE7" w14:textId="77777777" w:rsidR="001F2546" w:rsidRDefault="001F2546"/>
    <w:p w14:paraId="61150DC9" w14:textId="77777777" w:rsidR="001F2546" w:rsidRDefault="001F2546"/>
    <w:p w14:paraId="355DBCD1" w14:textId="0A62C911" w:rsidR="001F2546" w:rsidRDefault="0056096C">
      <w:r>
        <w:rPr>
          <w:noProof/>
        </w:rPr>
        <w:drawing>
          <wp:inline distT="0" distB="0" distL="0" distR="0" wp14:anchorId="0AC838D1" wp14:editId="1EA20A77">
            <wp:extent cx="6520961" cy="3286125"/>
            <wp:effectExtent l="0" t="0" r="0" b="0"/>
            <wp:docPr id="1128244436" name="Picture 11282444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dult_results_grouped_bars_no_grid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535254" cy="32933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19E41F" w14:textId="77777777" w:rsidR="001F2546" w:rsidRDefault="001F2546"/>
    <w:p w14:paraId="15045A8E" w14:textId="77777777" w:rsidR="001F2546" w:rsidRDefault="001F2546"/>
    <w:p w14:paraId="611B32BD" w14:textId="77777777" w:rsidR="001F2546" w:rsidRDefault="001F2546"/>
    <w:p w14:paraId="377F2B8D" w14:textId="77777777" w:rsidR="001F2546" w:rsidRDefault="001F2546"/>
    <w:p w14:paraId="0983C90B" w14:textId="77777777" w:rsidR="001F2546" w:rsidRDefault="001F2546"/>
    <w:p w14:paraId="4C8E4C70" w14:textId="77777777" w:rsidR="001F2546" w:rsidRDefault="001F2546"/>
    <w:p w14:paraId="38F490A5" w14:textId="77777777" w:rsidR="001F2546" w:rsidRDefault="001F2546"/>
    <w:p w14:paraId="4384EF7B" w14:textId="77777777" w:rsidR="001F2546" w:rsidRDefault="001F2546"/>
    <w:p w14:paraId="13F22A7E" w14:textId="77777777" w:rsidR="001F2546" w:rsidRDefault="001F2546"/>
    <w:p w14:paraId="6D9EC63F" w14:textId="77777777" w:rsidR="001F2546" w:rsidRDefault="001F2546"/>
    <w:p w14:paraId="6E25949C" w14:textId="77777777" w:rsidR="001F2546" w:rsidRDefault="001F2546"/>
    <w:p w14:paraId="01201182" w14:textId="65A3F0AA" w:rsidR="001F2546" w:rsidRDefault="006F6800">
      <w:r>
        <w:rPr>
          <w:noProof/>
        </w:rPr>
        <w:drawing>
          <wp:inline distT="0" distB="0" distL="0" distR="0" wp14:anchorId="5D549474" wp14:editId="1CCA915A">
            <wp:extent cx="5486400" cy="3241085"/>
            <wp:effectExtent l="0" t="0" r="0" b="0"/>
            <wp:docPr id="2020351147" name="Picture 20203511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ids_results_updated_nogrid_colors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41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F2546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47795507">
    <w:abstractNumId w:val="8"/>
  </w:num>
  <w:num w:numId="2" w16cid:durableId="850798250">
    <w:abstractNumId w:val="6"/>
  </w:num>
  <w:num w:numId="3" w16cid:durableId="1682317566">
    <w:abstractNumId w:val="5"/>
  </w:num>
  <w:num w:numId="4" w16cid:durableId="1215390513">
    <w:abstractNumId w:val="4"/>
  </w:num>
  <w:num w:numId="5" w16cid:durableId="249048250">
    <w:abstractNumId w:val="7"/>
  </w:num>
  <w:num w:numId="6" w16cid:durableId="1820539446">
    <w:abstractNumId w:val="3"/>
  </w:num>
  <w:num w:numId="7" w16cid:durableId="976640638">
    <w:abstractNumId w:val="2"/>
  </w:num>
  <w:num w:numId="8" w16cid:durableId="2119910328">
    <w:abstractNumId w:val="1"/>
  </w:num>
  <w:num w:numId="9" w16cid:durableId="2481232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91AF2"/>
    <w:rsid w:val="0015074B"/>
    <w:rsid w:val="001F2546"/>
    <w:rsid w:val="0029639D"/>
    <w:rsid w:val="00326F90"/>
    <w:rsid w:val="0056096C"/>
    <w:rsid w:val="005657B7"/>
    <w:rsid w:val="005E2410"/>
    <w:rsid w:val="006712AC"/>
    <w:rsid w:val="006F6800"/>
    <w:rsid w:val="009B7FDB"/>
    <w:rsid w:val="00AA1D8D"/>
    <w:rsid w:val="00B47730"/>
    <w:rsid w:val="00CB0664"/>
    <w:rsid w:val="00EC67B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3C49F35"/>
  <w14:defaultImageDpi w14:val="300"/>
  <w15:docId w15:val="{5BB248E0-5425-4E78-AF2F-37414057B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31</Words>
  <Characters>172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Laure Fair</cp:lastModifiedBy>
  <cp:revision>5</cp:revision>
  <dcterms:created xsi:type="dcterms:W3CDTF">2026-03-01T19:28:00Z</dcterms:created>
  <dcterms:modified xsi:type="dcterms:W3CDTF">2026-03-01T20:48:00Z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88c357d2-b9a7-400c-86cd-1b51542820d3</vt:lpwstr>
  </property>
</Properties>
</file>